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3F10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t>[학습지] [중1 과학] Heat Decoder: 보이지 않는 열의 흐름을 해석하라</w:t>
      </w:r>
      <w:r>
        <w:rPr>
          <w:b/>
          <w:lang w:eastAsia="ko-KR"/>
        </w:rPr>
        <w:br/>
        <w:t>[2차시] 과학 Heat Code 분석가와 함께하는 「이미지 속 열의 이동 설계」</w:t>
      </w:r>
    </w:p>
    <w:p w14:paraId="45EF3156" w14:textId="77777777" w:rsidR="004414DC" w:rsidRDefault="00E10BC6">
      <w:pPr>
        <w:rPr>
          <w:lang w:eastAsia="ko-KR"/>
        </w:rPr>
      </w:pPr>
      <w:r>
        <w:rPr>
          <w:lang w:eastAsia="ko-KR"/>
        </w:rPr>
        <w:t>학번: ________________________ 이름: ________________________</w:t>
      </w:r>
    </w:p>
    <w:p w14:paraId="6AE41B63" w14:textId="77777777" w:rsidR="002E26B2" w:rsidRDefault="002E26B2">
      <w:pPr>
        <w:rPr>
          <w:lang w:eastAsia="ko-KR"/>
        </w:rPr>
      </w:pPr>
    </w:p>
    <w:p w14:paraId="044498FF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t>1. 1차시에 생성한 이미지를 다시 살펴봅시다.</w:t>
      </w:r>
    </w:p>
    <w:p w14:paraId="56AE1F90" w14:textId="77777777" w:rsidR="004414DC" w:rsidRDefault="00E10BC6">
      <w:pPr>
        <w:rPr>
          <w:lang w:eastAsia="ko-KR"/>
        </w:rPr>
      </w:pPr>
      <w:r>
        <w:rPr>
          <w:lang w:eastAsia="ko-KR"/>
        </w:rPr>
        <w:t>• 내가 생성한 이미지의 특징 : 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이미지 속에서 열이 이동할 수 있는 장면 : ________________________</w:t>
      </w:r>
      <w:r>
        <w:rPr>
          <w:lang w:eastAsia="ko-KR"/>
        </w:rPr>
        <w:br/>
        <w:t>_______________________________________________________________</w:t>
      </w:r>
    </w:p>
    <w:p w14:paraId="6339758E" w14:textId="77777777" w:rsidR="002E26B2" w:rsidRDefault="002E26B2">
      <w:pPr>
        <w:rPr>
          <w:lang w:eastAsia="ko-KR"/>
        </w:rPr>
      </w:pPr>
    </w:p>
    <w:p w14:paraId="5BEAD531" w14:textId="77777777" w:rsidR="002E26B2" w:rsidRDefault="002E26B2">
      <w:pPr>
        <w:rPr>
          <w:lang w:eastAsia="ko-KR"/>
        </w:rPr>
      </w:pPr>
    </w:p>
    <w:p w14:paraId="70FDC89A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t>2. 이미지 속 열의 이동 요소를 분석해 봅시다.</w:t>
      </w:r>
    </w:p>
    <w:p w14:paraId="5305AE5C" w14:textId="77777777" w:rsidR="004414DC" w:rsidRDefault="00E10BC6">
      <w:pPr>
        <w:rPr>
          <w:lang w:eastAsia="ko-KR"/>
        </w:rPr>
      </w:pPr>
      <w:r>
        <w:rPr>
          <w:lang w:eastAsia="ko-KR"/>
        </w:rPr>
        <w:t>• 열이 공간을 통해 전달되는 부분 : 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공기나 액체의 흐름으로 열이 이동하는 부분 : 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물체의 접촉을 통해 열이 전달될 수 있는 부분 : ____________________</w:t>
      </w:r>
      <w:r>
        <w:rPr>
          <w:lang w:eastAsia="ko-KR"/>
        </w:rPr>
        <w:br/>
        <w:t>_______________________________________________________________</w:t>
      </w:r>
    </w:p>
    <w:p w14:paraId="265CDBF8" w14:textId="77777777" w:rsidR="002E26B2" w:rsidRDefault="002E26B2">
      <w:pPr>
        <w:rPr>
          <w:lang w:eastAsia="ko-KR"/>
        </w:rPr>
      </w:pPr>
    </w:p>
    <w:p w14:paraId="1BFEE75A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lastRenderedPageBreak/>
        <w:t>3. 복사·대류·전도를 과학적으로 설명해 봅시다.</w:t>
      </w:r>
    </w:p>
    <w:p w14:paraId="1CFE18B3" w14:textId="77777777" w:rsidR="004414DC" w:rsidRDefault="00E10BC6">
      <w:pPr>
        <w:rPr>
          <w:lang w:eastAsia="ko-KR"/>
        </w:rPr>
      </w:pPr>
      <w:r>
        <w:rPr>
          <w:lang w:eastAsia="ko-KR"/>
        </w:rPr>
        <w:t>• 복사 : ______________________________________________________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대류 : ______________________________________________________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전도 : ______________________________________________________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p w14:paraId="0F7ADA1E" w14:textId="77777777" w:rsidR="002E26B2" w:rsidRDefault="002E26B2">
      <w:pPr>
        <w:rPr>
          <w:lang w:eastAsia="ko-KR"/>
        </w:rPr>
      </w:pPr>
    </w:p>
    <w:p w14:paraId="15EB3EAA" w14:textId="77777777" w:rsidR="002E26B2" w:rsidRDefault="002E26B2">
      <w:pPr>
        <w:rPr>
          <w:lang w:eastAsia="ko-KR"/>
        </w:rPr>
      </w:pPr>
    </w:p>
    <w:p w14:paraId="5B065CEC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t>4. Heat Code 비율을 작성해 봅시다.</w:t>
      </w:r>
    </w:p>
    <w:p w14:paraId="1E27B808" w14:textId="77777777" w:rsidR="004414DC" w:rsidRDefault="00E10BC6">
      <w:pPr>
        <w:rPr>
          <w:lang w:eastAsia="ko-KR"/>
        </w:rPr>
      </w:pPr>
      <w:r>
        <w:rPr>
          <w:lang w:eastAsia="ko-KR"/>
        </w:rPr>
        <w:t>• 복사 : ______ %</w:t>
      </w:r>
      <w:r>
        <w:rPr>
          <w:lang w:eastAsia="ko-KR"/>
        </w:rPr>
        <w:br/>
        <w:t>• 대류 : ______ %</w:t>
      </w:r>
      <w:r>
        <w:rPr>
          <w:lang w:eastAsia="ko-KR"/>
        </w:rPr>
        <w:br/>
        <w:t>• 전도 : ______ %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왜 이러한 비율로 설정했는지 과학적으로 설명해 봅시다.</w:t>
      </w:r>
      <w:r>
        <w:rPr>
          <w:lang w:eastAsia="ko-KR"/>
        </w:rPr>
        <w:br/>
        <w:t>_______________________________________________________________</w:t>
      </w:r>
    </w:p>
    <w:p w14:paraId="7D27F450" w14:textId="77777777" w:rsidR="002E26B2" w:rsidRDefault="002E26B2">
      <w:pPr>
        <w:rPr>
          <w:lang w:eastAsia="ko-KR"/>
        </w:rPr>
      </w:pPr>
    </w:p>
    <w:p w14:paraId="74CBCCC4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lastRenderedPageBreak/>
        <w:t>5. Heat Code를 시각적으로 표현해 봅시다.</w:t>
      </w:r>
    </w:p>
    <w:p w14:paraId="49383E28" w14:textId="77777777" w:rsidR="002E26B2" w:rsidRDefault="00E10BC6">
      <w:pPr>
        <w:rPr>
          <w:lang w:eastAsia="ko-KR"/>
        </w:rPr>
      </w:pPr>
      <w:r>
        <w:rPr>
          <w:lang w:eastAsia="ko-KR"/>
        </w:rPr>
        <w:t>• 복사 → 빨간 화살표</w:t>
      </w:r>
      <w:r>
        <w:rPr>
          <w:lang w:eastAsia="ko-KR"/>
        </w:rPr>
        <w:br/>
        <w:t>• 대류 → 파란 곡선 화살표</w:t>
      </w:r>
      <w:r>
        <w:rPr>
          <w:lang w:eastAsia="ko-KR"/>
        </w:rPr>
        <w:br/>
        <w:t>• 전도 → 노란 점선 또는 접촉 경로</w:t>
      </w:r>
    </w:p>
    <w:p w14:paraId="497B6E71" w14:textId="7CCFC151" w:rsidR="004414DC" w:rsidRDefault="00E10BC6">
      <w:pPr>
        <w:rPr>
          <w:lang w:eastAsia="ko-KR"/>
        </w:rPr>
      </w:pPr>
      <w:r>
        <w:rPr>
          <w:lang w:eastAsia="ko-KR"/>
        </w:rPr>
        <w:br/>
      </w:r>
      <w:r>
        <w:rPr>
          <w:b/>
          <w:lang w:eastAsia="ko-KR"/>
        </w:rPr>
        <w:t>6. 생성형 AI의 분석 결과와 나의 생각을 비교해 봅시다.</w:t>
      </w:r>
    </w:p>
    <w:p w14:paraId="1F48CCD4" w14:textId="77777777" w:rsidR="004414DC" w:rsidRDefault="00E10BC6">
      <w:pPr>
        <w:rPr>
          <w:lang w:eastAsia="ko-KR"/>
        </w:rPr>
      </w:pPr>
      <w:r>
        <w:rPr>
          <w:lang w:eastAsia="ko-KR"/>
        </w:rPr>
        <w:t>• 생성형 AI의 분석 결과 : 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나의 생각 : _________________________________________________</w:t>
      </w:r>
      <w:r>
        <w:rPr>
          <w:lang w:eastAsia="ko-KR"/>
        </w:rPr>
        <w:br/>
        <w:t>_______________________________________________________________</w:t>
      </w:r>
      <w:r>
        <w:rPr>
          <w:lang w:eastAsia="ko-KR"/>
        </w:rPr>
        <w:br/>
        <w:t>• 다른 점 : ___________________________________________________</w:t>
      </w:r>
    </w:p>
    <w:p w14:paraId="00C181E5" w14:textId="77777777" w:rsidR="002E26B2" w:rsidRDefault="002E26B2">
      <w:pPr>
        <w:rPr>
          <w:lang w:eastAsia="ko-KR"/>
        </w:rPr>
      </w:pPr>
    </w:p>
    <w:p w14:paraId="46E6AA72" w14:textId="77777777" w:rsidR="004414DC" w:rsidRDefault="00E10BC6">
      <w:pPr>
        <w:rPr>
          <w:lang w:eastAsia="ko-KR"/>
        </w:rPr>
      </w:pPr>
      <w:r>
        <w:rPr>
          <w:b/>
          <w:lang w:eastAsia="ko-KR"/>
        </w:rPr>
        <w:t>7. Heat Code를 수정·보완해 봅시다.</w:t>
      </w:r>
    </w:p>
    <w:p w14:paraId="1A25B18E" w14:textId="77777777" w:rsidR="00E10BC6" w:rsidRDefault="00E10BC6">
      <w:pPr>
        <w:rPr>
          <w:lang w:eastAsia="ko-KR"/>
        </w:rPr>
      </w:pPr>
      <w:r>
        <w:rPr>
          <w:lang w:eastAsia="ko-KR"/>
        </w:rPr>
        <w:t>• 수정한 부분 : _________________________________________________</w:t>
      </w:r>
      <w:r>
        <w:rPr>
          <w:lang w:eastAsia="ko-KR"/>
        </w:rPr>
        <w:br/>
        <w:t>_______________________________________________________________</w:t>
      </w:r>
    </w:p>
    <w:p w14:paraId="33195BC5" w14:textId="77777777" w:rsidR="004414DC" w:rsidRDefault="00E10BC6">
      <w:pPr>
        <w:rPr>
          <w:lang w:eastAsia="ko-KR"/>
        </w:rPr>
      </w:pPr>
      <w:r>
        <w:rPr>
          <w:lang w:eastAsia="ko-KR"/>
        </w:rPr>
        <w:t>• 왜 수정했는지 설명해 봅시다 : _________________________________</w:t>
      </w:r>
      <w:r>
        <w:rPr>
          <w:lang w:eastAsia="ko-KR"/>
        </w:rPr>
        <w:br/>
      </w:r>
    </w:p>
    <w:sectPr w:rsidR="00441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Gothic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01974">
    <w:abstractNumId w:val="8"/>
  </w:num>
  <w:num w:numId="2" w16cid:durableId="29887533">
    <w:abstractNumId w:val="6"/>
  </w:num>
  <w:num w:numId="3" w16cid:durableId="1186020299">
    <w:abstractNumId w:val="5"/>
  </w:num>
  <w:num w:numId="4" w16cid:durableId="591934426">
    <w:abstractNumId w:val="4"/>
  </w:num>
  <w:num w:numId="5" w16cid:durableId="1981567369">
    <w:abstractNumId w:val="7"/>
  </w:num>
  <w:num w:numId="6" w16cid:durableId="1844004273">
    <w:abstractNumId w:val="3"/>
  </w:num>
  <w:num w:numId="7" w16cid:durableId="110900647">
    <w:abstractNumId w:val="2"/>
  </w:num>
  <w:num w:numId="8" w16cid:durableId="749888156">
    <w:abstractNumId w:val="1"/>
  </w:num>
  <w:num w:numId="9" w16cid:durableId="58912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26B2"/>
    <w:rsid w:val="00326F90"/>
    <w:rsid w:val="004414DC"/>
    <w:rsid w:val="009959F6"/>
    <w:rsid w:val="00AA1D8D"/>
    <w:rsid w:val="00B47730"/>
    <w:rsid w:val="00CB0664"/>
    <w:rsid w:val="00E10B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3D5E1"/>
  <w14:defaultImageDpi w14:val="300"/>
  <w15:docId w15:val="{0DEA0439-433A-4696-9E10-D4C22A0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anumGothic" w:eastAsia="NanumGothic" w:hAnsi="NanumGothic"/>
      <w:sz w:val="26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B05DA-55E0-40E3-B142-120E286B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이 가영</cp:lastModifiedBy>
  <cp:revision>3</cp:revision>
  <dcterms:created xsi:type="dcterms:W3CDTF">2026-05-16T12:32:00Z</dcterms:created>
  <dcterms:modified xsi:type="dcterms:W3CDTF">2026-05-19T05:46:00Z</dcterms:modified>
  <cp:category/>
</cp:coreProperties>
</file>